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8575"/>
        <w:rPr>
          <w:sz w:val="20"/>
        </w:rPr>
      </w:pPr>
      <w:r>
        <w:rPr>
          <w:sz w:val="20"/>
        </w:rPr>
        <w:drawing>
          <wp:inline distT="0" distB="0" distL="0" distR="0">
            <wp:extent cx="461645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2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>
      <w:pPr>
        <w:spacing w:before="1" w:line="322" w:lineRule="exact"/>
        <w:ind w:left="587" w:right="1939" w:firstLine="0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>
      <w:pPr>
        <w:pStyle w:val="2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spacing w:before="10"/>
        <w:rPr>
          <w:b/>
          <w:sz w:val="23"/>
        </w:rPr>
      </w:pPr>
    </w:p>
    <w:p>
      <w:pPr>
        <w:tabs>
          <w:tab w:val="left" w:pos="5882"/>
        </w:tabs>
        <w:spacing w:before="0"/>
        <w:ind w:left="481" w:right="0" w:firstLine="0"/>
        <w:jc w:val="left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</w:r>
      <w:r>
        <w:rPr>
          <w:sz w:val="44"/>
        </w:rPr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>
      <w:pPr>
        <w:pStyle w:val="5"/>
        <w:spacing w:before="1"/>
        <w:rPr>
          <w:sz w:val="64"/>
        </w:rPr>
      </w:pPr>
    </w:p>
    <w:p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>
      <w:pPr>
        <w:pStyle w:val="5"/>
        <w:rPr>
          <w:b/>
          <w:sz w:val="48"/>
        </w:rPr>
      </w:pPr>
    </w:p>
    <w:p>
      <w:pPr>
        <w:pStyle w:val="5"/>
        <w:jc w:val="center"/>
        <w:rPr>
          <w:b/>
          <w:sz w:val="48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>
      <w:pPr>
        <w:pStyle w:val="5"/>
        <w:rPr>
          <w:b/>
          <w:sz w:val="48"/>
        </w:rPr>
      </w:pPr>
    </w:p>
    <w:p>
      <w:pPr>
        <w:spacing w:before="422"/>
        <w:ind w:left="2002" w:right="1767" w:firstLine="0"/>
        <w:jc w:val="center"/>
        <w:rPr>
          <w:b/>
          <w:i/>
          <w:sz w:val="32"/>
        </w:rPr>
      </w:pPr>
    </w:p>
    <w:p>
      <w:pPr>
        <w:pStyle w:val="5"/>
        <w:jc w:val="center"/>
        <w:rPr>
          <w:b/>
          <w:i/>
          <w:sz w:val="20"/>
        </w:rPr>
      </w:pPr>
      <w:r>
        <w:rPr>
          <w:b/>
          <w:i/>
          <w:sz w:val="36"/>
          <w:szCs w:val="36"/>
          <w:lang w:val="ru-RU"/>
        </w:rPr>
        <w:t>МКОУ</w:t>
      </w:r>
      <w:r>
        <w:rPr>
          <w:rFonts w:hint="default"/>
          <w:b/>
          <w:i/>
          <w:sz w:val="36"/>
          <w:szCs w:val="36"/>
          <w:lang w:val="ru-RU"/>
        </w:rPr>
        <w:t xml:space="preserve"> «Рахатинская СОШ имени Башира Л.С.»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center"/>
        <w:textAlignment w:val="auto"/>
        <w:rPr>
          <w:rFonts w:hint="default"/>
          <w:b/>
          <w:i/>
          <w:sz w:val="36"/>
          <w:szCs w:val="36"/>
          <w:lang w:val="ru-RU"/>
        </w:rPr>
      </w:pPr>
      <w:r>
        <w:rPr>
          <w:sz w:val="36"/>
          <w:szCs w:val="36"/>
        </w:rPr>
        <w:pict>
          <v:rect id="_x0000_s1026" o:spid="_x0000_s1026" o:spt="1" style="position:absolute;left:0pt;margin-left:83.55pt;margin-top:8.35pt;height:1.5pt;width:470.45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jc w:val="center"/>
        <w:rPr>
          <w:i/>
          <w:sz w:val="20"/>
        </w:rPr>
      </w:pPr>
      <w:r>
        <w:rPr>
          <w:b/>
          <w:bCs/>
          <w:i/>
          <w:sz w:val="36"/>
          <w:szCs w:val="36"/>
          <w:lang w:val="ru-RU"/>
        </w:rPr>
        <w:t>Ботлихский</w:t>
      </w:r>
      <w:r>
        <w:rPr>
          <w:rFonts w:hint="default"/>
          <w:b/>
          <w:bCs/>
          <w:i/>
          <w:sz w:val="36"/>
          <w:szCs w:val="36"/>
          <w:lang w:val="ru-RU"/>
        </w:rPr>
        <w:t xml:space="preserve"> район</w:t>
      </w:r>
    </w:p>
    <w:p>
      <w:pPr>
        <w:pStyle w:val="5"/>
        <w:jc w:val="center"/>
        <w:rPr>
          <w:b/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s1027" o:spid="_x0000_s1027" style="position:absolute;left:0pt;margin-left:123.75pt;margin-top:8.4pt;height:0.1pt;width:390pt;mso-position-horizontal-relative:page;mso-wrap-distance-bottom:0pt;mso-wrap-distance-top:0pt;z-index:-251651072;mso-width-relative:page;mso-height-relative:page;" filled="f" stroked="t" coordorigin="2476,169" coordsize="7800,0" path="m2476,169l10276,169e">
            <v:path arrowok="t"/>
            <v:fill on="f" focussize="0,0"/>
            <v:stroke weight="0.491968503937008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i/>
          <w:sz w:val="20"/>
        </w:rPr>
      </w:pPr>
    </w:p>
    <w:p>
      <w:pPr>
        <w:pStyle w:val="5"/>
        <w:jc w:val="center"/>
        <w:rPr>
          <w:rFonts w:hint="default"/>
          <w:b/>
          <w:bCs/>
          <w:i/>
          <w:sz w:val="36"/>
          <w:szCs w:val="36"/>
          <w:lang w:val="ru-RU"/>
        </w:rPr>
      </w:pPr>
      <w:r>
        <w:rPr>
          <w:b/>
          <w:bCs/>
          <w:i/>
          <w:sz w:val="36"/>
          <w:szCs w:val="36"/>
          <w:lang w:val="ru-RU"/>
        </w:rPr>
        <w:t>Республика</w:t>
      </w:r>
      <w:r>
        <w:rPr>
          <w:rFonts w:hint="default"/>
          <w:b/>
          <w:bCs/>
          <w:i/>
          <w:sz w:val="36"/>
          <w:szCs w:val="36"/>
          <w:lang w:val="ru-RU"/>
        </w:rPr>
        <w:t xml:space="preserve"> Дагестан</w:t>
      </w:r>
    </w:p>
    <w:p>
      <w:pPr>
        <w:pStyle w:val="5"/>
        <w:spacing w:before="10"/>
        <w:rPr>
          <w:i/>
          <w:sz w:val="10"/>
        </w:rPr>
      </w:pPr>
      <w:r>
        <w:pict>
          <v:shape id="_x0000_s1028" o:spid="_x0000_s1028" style="position:absolute;left:0pt;margin-left:120.75pt;margin-top:8.45pt;height:0.1pt;width:396pt;mso-position-horizontal-relative:page;mso-wrap-distance-bottom:0pt;mso-wrap-distance-top:0pt;z-index:-251650048;mso-width-relative:page;mso-height-relative:page;" filled="f" stroked="t" coordorigin="2416,170" coordsize="7920,0" path="m2416,170l10336,170e">
            <v:path arrowok="t"/>
            <v:fill on="f" focussize="0,0"/>
            <v:stroke weight="0.491968503937008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i/>
          <w:sz w:val="26"/>
        </w:rPr>
      </w:pPr>
    </w:p>
    <w:p>
      <w:pPr>
        <w:pStyle w:val="5"/>
        <w:jc w:val="center"/>
        <w:rPr>
          <w:rFonts w:hint="default" w:ascii="Monotype Corsiva" w:hAnsi="Monotype Corsiva" w:cs="Monotype Corsiva"/>
          <w:b/>
          <w:bCs/>
          <w:i/>
          <w:sz w:val="40"/>
          <w:szCs w:val="44"/>
          <w:lang w:val="ru-RU"/>
        </w:rPr>
      </w:pPr>
      <w:r>
        <w:rPr>
          <w:rFonts w:hint="default" w:ascii="Monotype Corsiva" w:hAnsi="Monotype Corsiva" w:cs="Monotype Corsiva"/>
          <w:b/>
          <w:bCs/>
          <w:i/>
          <w:sz w:val="40"/>
          <w:szCs w:val="44"/>
          <w:lang w:val="ru-RU"/>
        </w:rPr>
        <w:t>Куратор</w:t>
      </w:r>
      <w:bookmarkStart w:id="7" w:name="_GoBack"/>
      <w:bookmarkEnd w:id="7"/>
      <w:r>
        <w:rPr>
          <w:rFonts w:hint="default" w:ascii="Monotype Corsiva" w:hAnsi="Monotype Corsiva" w:cs="Monotype Corsiva"/>
          <w:b/>
          <w:bCs/>
          <w:i/>
          <w:sz w:val="40"/>
          <w:szCs w:val="44"/>
          <w:lang w:val="ru-RU"/>
        </w:rPr>
        <w:t>: заместитель директора по ВР З.Г.Магомедова</w:t>
      </w:r>
    </w:p>
    <w:p>
      <w:pPr>
        <w:pStyle w:val="5"/>
        <w:rPr>
          <w:i/>
          <w:sz w:val="26"/>
        </w:rPr>
      </w:pPr>
    </w:p>
    <w:p>
      <w:pPr>
        <w:pStyle w:val="5"/>
        <w:spacing w:before="6"/>
        <w:rPr>
          <w:i/>
          <w:sz w:val="27"/>
        </w:rPr>
      </w:pPr>
    </w:p>
    <w:p>
      <w:pPr>
        <w:pStyle w:val="2"/>
        <w:ind w:right="1929"/>
      </w:pPr>
      <w:r>
        <w:t>Москва</w:t>
      </w:r>
      <w:r>
        <w:rPr>
          <w:spacing w:val="-2"/>
        </w:rPr>
        <w:t xml:space="preserve"> </w:t>
      </w:r>
      <w:r>
        <w:t>2023</w:t>
      </w:r>
    </w:p>
    <w:p>
      <w:pPr>
        <w:spacing w:after="0"/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>
      <w:pPr>
        <w:spacing w:before="74"/>
        <w:ind w:left="2002" w:right="1932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>
      <w:pPr>
        <w:pStyle w:val="5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>
      <w:pPr>
        <w:pStyle w:val="5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</w:r>
      <w:r>
        <w:t>поможет</w:t>
      </w:r>
      <w:r>
        <w:tab/>
      </w:r>
      <w:r>
        <w:t>вам</w:t>
      </w:r>
      <w:r>
        <w:tab/>
      </w:r>
      <w:r>
        <w:t>сформировать</w:t>
      </w:r>
      <w:r>
        <w:tab/>
      </w:r>
      <w:r>
        <w:t>в</w:t>
      </w:r>
      <w:r>
        <w:tab/>
      </w:r>
      <w:r>
        <w:tab/>
      </w:r>
      <w:r>
        <w:t>вашем</w:t>
      </w:r>
      <w:r>
        <w:tab/>
      </w:r>
      <w:r>
        <w:tab/>
      </w:r>
      <w:r>
        <w:t>первичном</w:t>
      </w:r>
      <w:r>
        <w:tab/>
      </w:r>
      <w:r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</w:r>
      <w:r>
        <w:t>воспитательной</w:t>
      </w:r>
      <w:r>
        <w:tab/>
      </w:r>
      <w:r>
        <w:tab/>
      </w:r>
      <w:r>
        <w:tab/>
      </w:r>
      <w:r>
        <w:t>работы</w:t>
      </w:r>
      <w:r>
        <w:tab/>
      </w:r>
      <w:r>
        <w:t>с</w:t>
      </w:r>
      <w:r>
        <w:tab/>
      </w:r>
      <w:r>
        <w:t>детьми,</w:t>
      </w:r>
      <w:r>
        <w:tab/>
      </w:r>
      <w:r>
        <w:tab/>
      </w:r>
      <w:r>
        <w:t>с</w:t>
      </w:r>
      <w:r>
        <w:tab/>
      </w:r>
      <w:r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</w:r>
      <w:r>
        <w:t>вы</w:t>
      </w:r>
      <w:r>
        <w:tab/>
      </w:r>
      <w:r>
        <w:t>сможете</w:t>
      </w:r>
      <w:r>
        <w:tab/>
      </w:r>
      <w:r>
        <w:tab/>
      </w:r>
      <w:r>
        <w:t>сформировать</w:t>
      </w:r>
      <w:r>
        <w:tab/>
      </w:r>
      <w:r>
        <w:tab/>
      </w:r>
      <w:r>
        <w:tab/>
      </w:r>
      <w:r>
        <w:t>рабочий</w:t>
      </w:r>
      <w:r>
        <w:tab/>
      </w:r>
      <w:r>
        <w:tab/>
      </w:r>
      <w:r>
        <w:tab/>
      </w:r>
      <w:r>
        <w:t>план</w:t>
      </w:r>
      <w:r>
        <w:tab/>
      </w:r>
      <w:r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</w:r>
      <w:r>
        <w:t>каждого</w:t>
      </w:r>
      <w:r>
        <w:tab/>
      </w:r>
      <w:r>
        <w:tab/>
      </w:r>
      <w:r>
        <w:tab/>
      </w:r>
      <w:r>
        <w:t>участника,</w:t>
      </w:r>
      <w:r>
        <w:tab/>
      </w:r>
      <w:r>
        <w:t>вашего</w:t>
      </w:r>
      <w:r>
        <w:tab/>
      </w:r>
      <w:r>
        <w:tab/>
      </w:r>
      <w:r>
        <w:t>образовательного</w:t>
      </w:r>
      <w:r>
        <w:tab/>
      </w:r>
      <w:r>
        <w:tab/>
      </w:r>
      <w:r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>
      <w:pPr>
        <w:pStyle w:val="5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>
      <w:pPr>
        <w:pStyle w:val="5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>
      <w:pPr>
        <w:spacing w:before="1"/>
        <w:ind w:left="7250" w:right="0" w:firstLine="0"/>
        <w:jc w:val="left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>
      <w:pPr>
        <w:spacing w:before="160"/>
        <w:ind w:left="2280" w:right="0" w:firstLine="0"/>
        <w:jc w:val="left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>
      <w:pPr>
        <w:spacing w:after="0"/>
        <w:jc w:val="left"/>
        <w:rPr>
          <w:sz w:val="28"/>
        </w:rPr>
        <w:sectPr>
          <w:pgSz w:w="11910" w:h="16840"/>
          <w:pgMar w:top="1040" w:right="440" w:bottom="280" w:left="1220" w:header="720" w:footer="720" w:gutter="0"/>
          <w:cols w:space="720" w:num="1"/>
        </w:sectPr>
      </w:pPr>
    </w:p>
    <w:p>
      <w:pPr>
        <w:pStyle w:val="2"/>
        <w:spacing w:before="74"/>
        <w:ind w:left="670"/>
        <w:jc w:val="left"/>
      </w:pPr>
      <w:r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spacing w:before="0"/>
        <w:ind w:left="2002" w:right="1223" w:firstLine="0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>
      <w:pPr>
        <w:pStyle w:val="5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>
      <w:pPr>
        <w:pStyle w:val="5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>
      <w:pPr>
        <w:pStyle w:val="5"/>
        <w:spacing w:before="1"/>
        <w:rPr>
          <w:sz w:val="42"/>
        </w:rPr>
      </w:pPr>
    </w:p>
    <w:p>
      <w:pPr>
        <w:pStyle w:val="2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>
      <w:pPr>
        <w:pStyle w:val="5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>
      <w:pPr>
        <w:pStyle w:val="5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>
      <w:pPr>
        <w:pStyle w:val="5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>
      <w:pPr>
        <w:pStyle w:val="5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>
      <w:pPr>
        <w:pStyle w:val="5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>
      <w:pPr>
        <w:pStyle w:val="5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>
      <w:pPr>
        <w:spacing w:after="0" w:line="360" w:lineRule="auto"/>
        <w:jc w:val="both"/>
        <w:sectPr>
          <w:footerReference r:id="rId5" w:type="default"/>
          <w:pgSz w:w="11910" w:h="16840"/>
          <w:pgMar w:top="1040" w:right="440" w:bottom="1100" w:left="1220" w:header="0" w:footer="902" w:gutter="0"/>
          <w:pgNumType w:start="3"/>
          <w:cols w:space="720" w:num="1"/>
        </w:sectPr>
      </w:pPr>
    </w:p>
    <w:p>
      <w:pPr>
        <w:pStyle w:val="5"/>
        <w:spacing w:before="74" w:line="360" w:lineRule="auto"/>
        <w:ind w:left="481" w:right="407" w:firstLine="708"/>
        <w:jc w:val="both"/>
      </w:pPr>
      <w:r>
        <w:rPr>
          <w:b/>
        </w:rPr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>
      <w:pPr>
        <w:pStyle w:val="5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>
      <w:pPr>
        <w:pStyle w:val="5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>
      <w:pPr>
        <w:pStyle w:val="5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>
      <w:pPr>
        <w:pStyle w:val="5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>
      <w:pPr>
        <w:pStyle w:val="5"/>
        <w:spacing w:before="11"/>
        <w:rPr>
          <w:sz w:val="41"/>
        </w:rPr>
      </w:pPr>
    </w:p>
    <w:p>
      <w:pPr>
        <w:pStyle w:val="2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spacing w:before="7"/>
        <w:rPr>
          <w:b/>
        </w:rPr>
      </w:pPr>
    </w:p>
    <w:p>
      <w:pPr>
        <w:pStyle w:val="5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>
      <w:pPr>
        <w:pStyle w:val="5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9"/>
        <w:jc w:val="both"/>
      </w:pPr>
      <w:r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>
      <w:pPr>
        <w:pStyle w:val="5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>
      <w:pPr>
        <w:pStyle w:val="5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>
      <w:pPr>
        <w:pStyle w:val="5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>
      <w:pPr>
        <w:pStyle w:val="5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>
      <w:pPr>
        <w:pStyle w:val="5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5" w:firstLine="720"/>
        <w:jc w:val="both"/>
      </w:pPr>
      <w:r>
        <w:rPr>
          <w:b/>
        </w:rPr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>
      <w:pPr>
        <w:pStyle w:val="5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>
      <w:pPr>
        <w:pStyle w:val="5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>
      <w:pPr>
        <w:pStyle w:val="5"/>
        <w:spacing w:before="1"/>
        <w:rPr>
          <w:sz w:val="42"/>
        </w:rPr>
      </w:pPr>
    </w:p>
    <w:p>
      <w:pPr>
        <w:pStyle w:val="2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spacing w:before="10"/>
        <w:rPr>
          <w:b/>
          <w:sz w:val="25"/>
        </w:rPr>
      </w:pPr>
    </w:p>
    <w:p>
      <w:pPr>
        <w:pStyle w:val="5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>
      <w:pPr>
        <w:pStyle w:val="7"/>
        <w:numPr>
          <w:ilvl w:val="0"/>
          <w:numId w:val="1"/>
        </w:numPr>
        <w:tabs>
          <w:tab w:val="left" w:pos="482"/>
        </w:tabs>
        <w:spacing w:before="0" w:after="0" w:line="240" w:lineRule="auto"/>
        <w:ind w:left="481" w:right="0" w:hanging="361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>
      <w:pPr>
        <w:pStyle w:val="7"/>
        <w:numPr>
          <w:ilvl w:val="0"/>
          <w:numId w:val="1"/>
        </w:numPr>
        <w:tabs>
          <w:tab w:val="left" w:pos="482"/>
        </w:tabs>
        <w:spacing w:before="162" w:after="0" w:line="240" w:lineRule="auto"/>
        <w:ind w:left="481" w:right="0" w:hanging="361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>
      <w:pPr>
        <w:pStyle w:val="7"/>
        <w:numPr>
          <w:ilvl w:val="0"/>
          <w:numId w:val="1"/>
        </w:numPr>
        <w:tabs>
          <w:tab w:val="left" w:pos="482"/>
        </w:tabs>
        <w:spacing w:before="160" w:after="0" w:line="240" w:lineRule="auto"/>
        <w:ind w:left="481" w:right="0" w:hanging="361"/>
        <w:jc w:val="left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>
      <w:pPr>
        <w:pStyle w:val="7"/>
        <w:numPr>
          <w:ilvl w:val="0"/>
          <w:numId w:val="1"/>
        </w:numPr>
        <w:tabs>
          <w:tab w:val="left" w:pos="481"/>
        </w:tabs>
        <w:spacing w:before="162" w:after="0" w:line="240" w:lineRule="auto"/>
        <w:ind w:left="480" w:right="0" w:hanging="361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>
      <w:pPr>
        <w:pStyle w:val="7"/>
        <w:numPr>
          <w:ilvl w:val="0"/>
          <w:numId w:val="1"/>
        </w:numPr>
        <w:tabs>
          <w:tab w:val="left" w:pos="481"/>
        </w:tabs>
        <w:spacing w:before="160" w:after="0" w:line="240" w:lineRule="auto"/>
        <w:ind w:left="480" w:right="0" w:hanging="361"/>
        <w:jc w:val="left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>
      <w:pPr>
        <w:pStyle w:val="7"/>
        <w:numPr>
          <w:ilvl w:val="0"/>
          <w:numId w:val="1"/>
        </w:numPr>
        <w:tabs>
          <w:tab w:val="left" w:pos="481"/>
        </w:tabs>
        <w:spacing w:before="162" w:after="0" w:line="240" w:lineRule="auto"/>
        <w:ind w:left="480" w:right="0" w:hanging="361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>
      <w:pPr>
        <w:pStyle w:val="7"/>
        <w:numPr>
          <w:ilvl w:val="0"/>
          <w:numId w:val="1"/>
        </w:numPr>
        <w:tabs>
          <w:tab w:val="left" w:pos="481"/>
        </w:tabs>
        <w:spacing w:before="161" w:after="0" w:line="240" w:lineRule="auto"/>
        <w:ind w:left="480" w:right="0" w:hanging="361"/>
        <w:jc w:val="left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>
      <w:pPr>
        <w:pStyle w:val="7"/>
        <w:numPr>
          <w:ilvl w:val="0"/>
          <w:numId w:val="1"/>
        </w:numPr>
        <w:tabs>
          <w:tab w:val="left" w:pos="480"/>
        </w:tabs>
        <w:spacing w:before="161" w:after="0" w:line="240" w:lineRule="auto"/>
        <w:ind w:left="479" w:right="0" w:hanging="360"/>
        <w:jc w:val="left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>
      <w:pPr>
        <w:pStyle w:val="7"/>
        <w:numPr>
          <w:ilvl w:val="0"/>
          <w:numId w:val="1"/>
        </w:numPr>
        <w:tabs>
          <w:tab w:val="left" w:pos="480"/>
        </w:tabs>
        <w:spacing w:before="161" w:after="0" w:line="360" w:lineRule="auto"/>
        <w:ind w:left="119" w:right="2343" w:firstLine="0"/>
        <w:jc w:val="left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>
      <w:pPr>
        <w:pStyle w:val="7"/>
        <w:numPr>
          <w:ilvl w:val="0"/>
          <w:numId w:val="2"/>
        </w:numPr>
        <w:tabs>
          <w:tab w:val="left" w:pos="479"/>
        </w:tabs>
        <w:spacing w:before="0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2"/>
        <w:spacing w:before="74"/>
        <w:ind w:left="1716"/>
        <w:jc w:val="left"/>
      </w:pPr>
      <w:r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>
      <w:pPr>
        <w:pStyle w:val="2"/>
        <w:spacing w:line="322" w:lineRule="exact"/>
        <w:ind w:left="1191"/>
        <w:jc w:val="left"/>
      </w:pPr>
      <w:r>
        <w:t>Задачи:</w:t>
      </w:r>
    </w:p>
    <w:p>
      <w:pPr>
        <w:pStyle w:val="7"/>
        <w:numPr>
          <w:ilvl w:val="1"/>
          <w:numId w:val="2"/>
        </w:numPr>
        <w:tabs>
          <w:tab w:val="left" w:pos="1922"/>
        </w:tabs>
        <w:spacing w:before="162" w:after="0" w:line="360" w:lineRule="auto"/>
        <w:ind w:left="481"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>
      <w:pPr>
        <w:pStyle w:val="7"/>
        <w:numPr>
          <w:ilvl w:val="1"/>
          <w:numId w:val="2"/>
        </w:numPr>
        <w:tabs>
          <w:tab w:val="left" w:pos="1922"/>
        </w:tabs>
        <w:spacing w:before="0" w:after="0"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>
      <w:pPr>
        <w:pStyle w:val="7"/>
        <w:numPr>
          <w:ilvl w:val="1"/>
          <w:numId w:val="2"/>
        </w:numPr>
        <w:tabs>
          <w:tab w:val="left" w:pos="1923"/>
        </w:tabs>
        <w:spacing w:before="0" w:after="0"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>
      <w:pPr>
        <w:pStyle w:val="7"/>
        <w:numPr>
          <w:ilvl w:val="1"/>
          <w:numId w:val="2"/>
        </w:numPr>
        <w:tabs>
          <w:tab w:val="left" w:pos="1923"/>
        </w:tabs>
        <w:spacing w:before="0" w:after="0"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>
      <w:pPr>
        <w:pStyle w:val="2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>
      <w:pPr>
        <w:pStyle w:val="7"/>
        <w:numPr>
          <w:ilvl w:val="0"/>
          <w:numId w:val="3"/>
        </w:numPr>
        <w:tabs>
          <w:tab w:val="left" w:pos="1424"/>
        </w:tabs>
        <w:spacing w:before="161" w:after="0" w:line="360" w:lineRule="auto"/>
        <w:ind w:left="481" w:right="408" w:firstLine="709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>
      <w:pPr>
        <w:pStyle w:val="7"/>
        <w:numPr>
          <w:ilvl w:val="0"/>
          <w:numId w:val="3"/>
        </w:numPr>
        <w:tabs>
          <w:tab w:val="left" w:pos="1402"/>
        </w:tabs>
        <w:spacing w:before="0" w:after="0" w:line="240" w:lineRule="auto"/>
        <w:ind w:left="1401" w:right="0" w:hanging="211"/>
        <w:jc w:val="both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>
      <w:pPr>
        <w:pStyle w:val="7"/>
        <w:numPr>
          <w:ilvl w:val="0"/>
          <w:numId w:val="3"/>
        </w:numPr>
        <w:tabs>
          <w:tab w:val="left" w:pos="1439"/>
        </w:tabs>
        <w:spacing w:before="161" w:after="0" w:line="360" w:lineRule="auto"/>
        <w:ind w:left="481" w:right="409" w:firstLine="709"/>
        <w:jc w:val="both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>
      <w:pPr>
        <w:pStyle w:val="7"/>
        <w:numPr>
          <w:ilvl w:val="0"/>
          <w:numId w:val="3"/>
        </w:numPr>
        <w:tabs>
          <w:tab w:val="left" w:pos="1641"/>
        </w:tabs>
        <w:spacing w:before="0" w:after="0" w:line="360" w:lineRule="auto"/>
        <w:ind w:left="481" w:right="41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8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>
      <w:pPr>
        <w:pStyle w:val="7"/>
        <w:numPr>
          <w:ilvl w:val="0"/>
          <w:numId w:val="3"/>
        </w:numPr>
        <w:tabs>
          <w:tab w:val="left" w:pos="1409"/>
        </w:tabs>
        <w:spacing w:before="0" w:after="0" w:line="360" w:lineRule="auto"/>
        <w:ind w:left="481" w:right="409" w:firstLine="709"/>
        <w:jc w:val="both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>
      <w:pPr>
        <w:pStyle w:val="7"/>
        <w:numPr>
          <w:ilvl w:val="0"/>
          <w:numId w:val="3"/>
        </w:numPr>
        <w:tabs>
          <w:tab w:val="left" w:pos="1387"/>
        </w:tabs>
        <w:spacing w:before="1" w:after="0" w:line="360" w:lineRule="auto"/>
        <w:ind w:left="481" w:right="406" w:firstLine="709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>
      <w:pPr>
        <w:pStyle w:val="7"/>
        <w:numPr>
          <w:ilvl w:val="0"/>
          <w:numId w:val="3"/>
        </w:numPr>
        <w:tabs>
          <w:tab w:val="left" w:pos="1401"/>
        </w:tabs>
        <w:spacing w:before="0" w:after="0" w:line="321" w:lineRule="exact"/>
        <w:ind w:left="1400" w:right="0" w:hanging="21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>
      <w:pPr>
        <w:pStyle w:val="7"/>
        <w:numPr>
          <w:ilvl w:val="0"/>
          <w:numId w:val="3"/>
        </w:numPr>
        <w:tabs>
          <w:tab w:val="left" w:pos="1401"/>
        </w:tabs>
        <w:spacing w:before="161" w:after="0" w:line="240" w:lineRule="auto"/>
        <w:ind w:left="1400" w:right="0" w:hanging="21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>
      <w:pPr>
        <w:pStyle w:val="7"/>
        <w:numPr>
          <w:ilvl w:val="0"/>
          <w:numId w:val="3"/>
        </w:numPr>
        <w:tabs>
          <w:tab w:val="left" w:pos="1544"/>
        </w:tabs>
        <w:spacing w:before="161" w:after="0" w:line="360" w:lineRule="auto"/>
        <w:ind w:left="481" w:right="409" w:firstLine="709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>
      <w:pPr>
        <w:pStyle w:val="5"/>
        <w:rPr>
          <w:sz w:val="42"/>
        </w:rPr>
      </w:pPr>
    </w:p>
    <w:p>
      <w:pPr>
        <w:pStyle w:val="2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5"/>
        <w:spacing w:before="11"/>
        <w:rPr>
          <w:b/>
          <w:sz w:val="41"/>
        </w:rPr>
      </w:pPr>
    </w:p>
    <w:p>
      <w:pPr>
        <w:pStyle w:val="5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  <w:vertAlign w:val="superscript"/>
        </w:rPr>
        <w:t>1</w:t>
      </w:r>
      <w:r>
        <w:rPr>
          <w:b/>
          <w:vertAlign w:val="superscript"/>
        </w:rPr>
        <w:fldChar w:fldCharType="end"/>
      </w:r>
      <w:r>
        <w:rPr>
          <w:b/>
          <w:spacing w:val="1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структурное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подразделение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Движения,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которое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создается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решением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совета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местного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отделения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Движения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rPr>
          <w:vertAlign w:val="baseline"/>
        </w:rPr>
        <w:t>, согласованным с Советом регионального отделения Движения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основании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заявления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создании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первичного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отделения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базе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образовательных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организаций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разных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типов,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организационно-правовой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формы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ведомственной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подчиненности,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организаций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культуры,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спорта,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молодежной политики, для детей-сирот, иных организаций. Это могут быть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государственные,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муниципальные,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негосударственные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образовательные</w:t>
      </w:r>
    </w:p>
    <w:p>
      <w:pPr>
        <w:pStyle w:val="5"/>
        <w:spacing w:before="9"/>
        <w:rPr>
          <w:sz w:val="13"/>
        </w:rPr>
      </w:pPr>
      <w:r>
        <w:pict>
          <v:rect id="_x0000_s1029" o:spid="_x0000_s1029" o:spt="1" style="position:absolute;left:0pt;margin-left:85.05pt;margin-top:9.9pt;height:0.65pt;width:144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8"/>
        <w:ind w:left="481" w:right="436" w:firstLine="0"/>
        <w:jc w:val="left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>
      <w:pPr>
        <w:spacing w:before="0" w:line="205" w:lineRule="exact"/>
        <w:ind w:left="481" w:right="0" w:firstLine="0"/>
        <w:jc w:val="left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>
      <w:pPr>
        <w:spacing w:before="0" w:line="207" w:lineRule="exact"/>
        <w:ind w:left="481" w:right="0" w:firstLine="0"/>
        <w:jc w:val="left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>
      <w:pPr>
        <w:spacing w:before="0" w:line="209" w:lineRule="exact"/>
        <w:ind w:left="481" w:right="0" w:firstLine="0"/>
        <w:jc w:val="left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>
      <w:pPr>
        <w:spacing w:after="0" w:line="209" w:lineRule="exact"/>
        <w:jc w:val="left"/>
        <w:rPr>
          <w:sz w:val="18"/>
        </w:rPr>
        <w:sectPr>
          <w:pgSz w:w="11910" w:h="16840"/>
          <w:pgMar w:top="1040" w:right="440" w:bottom="110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6"/>
        <w:jc w:val="both"/>
      </w:pPr>
      <w:r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>
      <w:pPr>
        <w:pStyle w:val="5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>
      <w:pPr>
        <w:pStyle w:val="5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>
      <w:pPr>
        <w:pStyle w:val="5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>
      <w:pPr>
        <w:pStyle w:val="5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>
      <w:pPr>
        <w:pStyle w:val="5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>
      <w:pPr>
        <w:pStyle w:val="5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6" w:hanging="1"/>
        <w:jc w:val="both"/>
      </w:pPr>
      <w:r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>
      <w:pPr>
        <w:pStyle w:val="5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>
      <w:pPr>
        <w:pStyle w:val="5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>
      <w:pPr>
        <w:pStyle w:val="5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>
      <w:pPr>
        <w:pStyle w:val="5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>
      <w:pPr>
        <w:pStyle w:val="5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6"/>
        <w:jc w:val="both"/>
      </w:pPr>
      <w:r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>
      <w:pPr>
        <w:pStyle w:val="5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>
      <w:pPr>
        <w:pStyle w:val="5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>
      <w:pPr>
        <w:pStyle w:val="5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>
      <w:pPr>
        <w:pStyle w:val="5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9"/>
        <w:jc w:val="both"/>
      </w:pPr>
      <w:r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rPr>
          <w:vertAlign w:val="baseline"/>
        </w:rPr>
        <w:t>.</w:t>
      </w:r>
    </w:p>
    <w:p>
      <w:pPr>
        <w:pStyle w:val="5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>
      <w:pPr>
        <w:pStyle w:val="5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>
      <w:pPr>
        <w:pStyle w:val="5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rPr>
          <w:vertAlign w:val="baseline"/>
        </w:rPr>
        <w:t>.</w:t>
      </w:r>
    </w:p>
    <w:p>
      <w:pPr>
        <w:pStyle w:val="5"/>
        <w:spacing w:before="11"/>
        <w:rPr>
          <w:sz w:val="41"/>
        </w:rPr>
      </w:pPr>
    </w:p>
    <w:p>
      <w:pPr>
        <w:pStyle w:val="2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26"/>
        </w:rPr>
      </w:pPr>
    </w:p>
    <w:p>
      <w:pPr>
        <w:pStyle w:val="5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</w:r>
      <w:r>
        <w:t>модель</w:t>
      </w:r>
      <w:r>
        <w:tab/>
      </w:r>
      <w:r>
        <w:t>первичного</w:t>
      </w:r>
      <w:r>
        <w:tab/>
      </w:r>
      <w:r>
        <w:t>отделения,</w:t>
      </w:r>
      <w:r>
        <w:tab/>
      </w:r>
      <w:r>
        <w:t>получившая</w:t>
      </w:r>
      <w:r>
        <w:tab/>
      </w:r>
      <w:r>
        <w:t>название</w:t>
      </w:r>
    </w:p>
    <w:p>
      <w:pPr>
        <w:pStyle w:val="5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>
      <w:pPr>
        <w:pStyle w:val="5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4"/>
        </w:rPr>
      </w:pPr>
      <w:r>
        <w:pict>
          <v:rect id="_x0000_s1030" o:spid="_x0000_s1030" o:spt="1" style="position:absolute;left:0pt;margin-left:85.05pt;margin-top:16.05pt;height:0.65pt;width:144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>
      <w:pPr>
        <w:spacing w:before="0"/>
        <w:ind w:left="481" w:right="0" w:firstLine="0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Перед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лицом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своих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товарищей…: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сборник/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Сост.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ред.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Т.В.Трухачева,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А.Г..Кирпичник.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М.,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2021.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–</w:t>
      </w:r>
    </w:p>
    <w:p>
      <w:pPr>
        <w:spacing w:before="1"/>
        <w:ind w:left="481" w:right="0" w:firstLine="0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>
      <w:pPr>
        <w:spacing w:after="0"/>
        <w:jc w:val="both"/>
        <w:rPr>
          <w:sz w:val="20"/>
        </w:rPr>
        <w:sectPr>
          <w:pgSz w:w="11910" w:h="16840"/>
          <w:pgMar w:top="104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4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5950"/>
        <w:gridCol w:w="1420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56" w:type="dxa"/>
          </w:tcPr>
          <w:p>
            <w:pPr>
              <w:pStyle w:val="8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№</w:t>
            </w:r>
          </w:p>
        </w:tc>
        <w:tc>
          <w:tcPr>
            <w:tcW w:w="5950" w:type="dxa"/>
          </w:tcPr>
          <w:p>
            <w:pPr>
              <w:pStyle w:val="8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>
            <w:pPr>
              <w:pStyle w:val="8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>
            <w:pPr>
              <w:pStyle w:val="8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>
            <w:pPr>
              <w:pStyle w:val="8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>
            <w:pPr>
              <w:pStyle w:val="8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56" w:type="dxa"/>
          </w:tcPr>
          <w:p>
            <w:pPr>
              <w:pStyle w:val="8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>
            <w:pPr>
              <w:pStyle w:val="8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>
            <w:pPr>
              <w:pStyle w:val="8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участников</w:t>
            </w:r>
          </w:p>
          <w:p>
            <w:pPr>
              <w:pStyle w:val="8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56" w:type="dxa"/>
          </w:tcPr>
          <w:p>
            <w:pPr>
              <w:pStyle w:val="8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>
            <w:pPr>
              <w:pStyle w:val="8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>
            <w:pPr>
              <w:pStyle w:val="8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>
            <w:pPr>
              <w:pStyle w:val="8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556" w:type="dxa"/>
          </w:tcPr>
          <w:p>
            <w:pPr>
              <w:pStyle w:val="8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>
            <w:pPr>
              <w:pStyle w:val="8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>
            <w:pPr>
              <w:pStyle w:val="8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>
            <w:pPr>
              <w:pStyle w:val="8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56" w:type="dxa"/>
          </w:tcPr>
          <w:p>
            <w:pPr>
              <w:pStyle w:val="8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>
            <w:pPr>
              <w:pStyle w:val="8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>
            <w:pPr>
              <w:pStyle w:val="8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>
            <w:pPr>
              <w:pStyle w:val="8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56" w:type="dxa"/>
          </w:tcPr>
          <w:p>
            <w:pPr>
              <w:pStyle w:val="8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>
            <w:pPr>
              <w:pStyle w:val="8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>
            <w:pPr>
              <w:pStyle w:val="8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>
            <w:pPr>
              <w:pStyle w:val="8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556" w:type="dxa"/>
          </w:tcPr>
          <w:p>
            <w:pPr>
              <w:pStyle w:val="8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>
            <w:pPr>
              <w:pStyle w:val="8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8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планирования,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уже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то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>
            <w:pPr>
              <w:pStyle w:val="8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6" w:type="dxa"/>
          </w:tcPr>
          <w:p>
            <w:pPr>
              <w:pStyle w:val="8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>
            <w:pPr>
              <w:pStyle w:val="8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первичного</w:t>
            </w:r>
          </w:p>
          <w:p>
            <w:pPr>
              <w:pStyle w:val="8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4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5950"/>
        <w:gridCol w:w="1420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56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>
            <w:pPr>
              <w:pStyle w:val="8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>
            <w:pPr>
              <w:pStyle w:val="8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556" w:type="dxa"/>
          </w:tcPr>
          <w:p>
            <w:pPr>
              <w:pStyle w:val="8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>
            <w:pPr>
              <w:pStyle w:val="8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>
            <w:pPr>
              <w:pStyle w:val="8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>
            <w:pPr>
              <w:pStyle w:val="8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>
            <w:pPr>
              <w:pStyle w:val="8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556" w:type="dxa"/>
          </w:tcPr>
          <w:p>
            <w:pPr>
              <w:pStyle w:val="8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>
            <w:pPr>
              <w:pStyle w:val="8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>
            <w:pPr>
              <w:pStyle w:val="8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>
            <w:pPr>
              <w:pStyle w:val="8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2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>
      <w:pPr>
        <w:pStyle w:val="5"/>
        <w:spacing w:before="9"/>
        <w:rPr>
          <w:b/>
          <w:sz w:val="31"/>
        </w:rPr>
      </w:pPr>
    </w:p>
    <w:p>
      <w:pPr>
        <w:pStyle w:val="5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>
      <w:pPr>
        <w:pStyle w:val="5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>
      <w:pPr>
        <w:spacing w:after="0" w:line="360" w:lineRule="auto"/>
        <w:jc w:val="both"/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8"/>
        <w:jc w:val="both"/>
      </w:pP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5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>
      <w:pPr>
        <w:pStyle w:val="5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>
      <w:pPr>
        <w:pStyle w:val="5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>
      <w:pPr>
        <w:pStyle w:val="5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>
      <w:pPr>
        <w:pStyle w:val="7"/>
        <w:numPr>
          <w:ilvl w:val="0"/>
          <w:numId w:val="4"/>
        </w:numPr>
        <w:tabs>
          <w:tab w:val="left" w:pos="764"/>
        </w:tabs>
        <w:spacing w:before="0" w:after="0" w:line="360" w:lineRule="auto"/>
        <w:ind w:left="482" w:right="406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7"/>
        <w:jc w:val="both"/>
      </w:pPr>
      <w:r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>
      <w:pPr>
        <w:pStyle w:val="5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>
      <w:pPr>
        <w:pStyle w:val="2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>
      <w:pPr>
        <w:pStyle w:val="7"/>
        <w:numPr>
          <w:ilvl w:val="0"/>
          <w:numId w:val="5"/>
        </w:numPr>
        <w:tabs>
          <w:tab w:val="left" w:pos="1517"/>
        </w:tabs>
        <w:spacing w:before="160" w:after="0" w:line="360" w:lineRule="auto"/>
        <w:ind w:left="480"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>
      <w:pPr>
        <w:pStyle w:val="5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0" w:after="0" w:line="240" w:lineRule="auto"/>
        <w:ind w:left="1353" w:right="0" w:hanging="16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162" w:after="0" w:line="240" w:lineRule="auto"/>
        <w:ind w:left="1353" w:right="0" w:hanging="165"/>
        <w:jc w:val="both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160" w:after="0" w:line="240" w:lineRule="auto"/>
        <w:ind w:left="1353" w:right="0" w:hanging="165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162" w:after="0" w:line="240" w:lineRule="auto"/>
        <w:ind w:left="1353" w:right="0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160" w:after="0" w:line="240" w:lineRule="auto"/>
        <w:ind w:left="1353" w:right="0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>
      <w:pPr>
        <w:pStyle w:val="7"/>
        <w:numPr>
          <w:ilvl w:val="1"/>
          <w:numId w:val="4"/>
        </w:numPr>
        <w:tabs>
          <w:tab w:val="left" w:pos="1408"/>
        </w:tabs>
        <w:spacing w:before="156" w:after="0" w:line="360" w:lineRule="auto"/>
        <w:ind w:left="480"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t>информационного</w:t>
      </w:r>
      <w:r>
        <w:tab/>
      </w:r>
      <w:r>
        <w:t>сопровождения,</w:t>
      </w:r>
      <w:r>
        <w:tab/>
      </w:r>
      <w:r>
        <w:t>подготовка</w:t>
      </w:r>
      <w:r>
        <w:tab/>
      </w:r>
      <w:r>
        <w:t>видеопредставления</w:t>
      </w:r>
      <w:r>
        <w:tab/>
      </w:r>
      <w:r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0" w:after="0" w:line="240" w:lineRule="auto"/>
        <w:ind w:left="1353" w:right="0" w:hanging="164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7"/>
        <w:numPr>
          <w:ilvl w:val="0"/>
          <w:numId w:val="5"/>
        </w:numPr>
        <w:tabs>
          <w:tab w:val="left" w:pos="1471"/>
        </w:tabs>
        <w:spacing w:before="161" w:after="0" w:line="240" w:lineRule="auto"/>
        <w:ind w:left="1470" w:right="0" w:hanging="281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>
      <w:pPr>
        <w:pStyle w:val="7"/>
        <w:numPr>
          <w:ilvl w:val="1"/>
          <w:numId w:val="4"/>
        </w:numPr>
        <w:tabs>
          <w:tab w:val="left" w:pos="1441"/>
        </w:tabs>
        <w:spacing w:before="161" w:after="0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>
      <w:pPr>
        <w:pStyle w:val="7"/>
        <w:numPr>
          <w:ilvl w:val="1"/>
          <w:numId w:val="4"/>
        </w:numPr>
        <w:tabs>
          <w:tab w:val="left" w:pos="1345"/>
        </w:tabs>
        <w:spacing w:before="1" w:after="0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>
      <w:pPr>
        <w:pStyle w:val="7"/>
        <w:numPr>
          <w:ilvl w:val="1"/>
          <w:numId w:val="4"/>
        </w:numPr>
        <w:tabs>
          <w:tab w:val="left" w:pos="1355"/>
        </w:tabs>
        <w:spacing w:before="0" w:after="0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>
      <w:pPr>
        <w:pStyle w:val="7"/>
        <w:numPr>
          <w:ilvl w:val="0"/>
          <w:numId w:val="5"/>
        </w:numPr>
        <w:tabs>
          <w:tab w:val="left" w:pos="1471"/>
        </w:tabs>
        <w:spacing w:before="0" w:after="0" w:line="240" w:lineRule="auto"/>
        <w:ind w:left="1470" w:right="0" w:hanging="280"/>
        <w:jc w:val="left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>
      <w:pPr>
        <w:pStyle w:val="7"/>
        <w:numPr>
          <w:ilvl w:val="1"/>
          <w:numId w:val="4"/>
        </w:numPr>
        <w:tabs>
          <w:tab w:val="left" w:pos="1368"/>
        </w:tabs>
        <w:spacing w:before="160" w:after="0" w:line="360" w:lineRule="auto"/>
        <w:ind w:left="481" w:right="407" w:firstLine="709"/>
        <w:jc w:val="both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>
      <w:pPr>
        <w:pStyle w:val="7"/>
        <w:numPr>
          <w:ilvl w:val="1"/>
          <w:numId w:val="4"/>
        </w:numPr>
        <w:tabs>
          <w:tab w:val="left" w:pos="1441"/>
        </w:tabs>
        <w:spacing w:before="0" w:after="0" w:line="360" w:lineRule="auto"/>
        <w:ind w:left="481" w:right="407" w:firstLine="709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7"/>
        <w:numPr>
          <w:ilvl w:val="1"/>
          <w:numId w:val="4"/>
        </w:numPr>
        <w:tabs>
          <w:tab w:val="left" w:pos="1467"/>
        </w:tabs>
        <w:spacing w:before="1" w:after="0" w:line="360" w:lineRule="auto"/>
        <w:ind w:left="481" w:right="407" w:firstLine="709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>
      <w:pPr>
        <w:pStyle w:val="7"/>
        <w:numPr>
          <w:ilvl w:val="1"/>
          <w:numId w:val="4"/>
        </w:numPr>
        <w:tabs>
          <w:tab w:val="left" w:pos="1354"/>
        </w:tabs>
        <w:spacing w:before="0" w:after="0" w:line="360" w:lineRule="auto"/>
        <w:ind w:left="480" w:right="407" w:firstLine="709"/>
        <w:jc w:val="both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z w:val="28"/>
          <w:vertAlign w:val="superscript"/>
        </w:rPr>
        <w:t>7</w:t>
      </w:r>
      <w:r>
        <w:rPr>
          <w:sz w:val="28"/>
          <w:vertAlign w:val="superscript"/>
        </w:rPr>
        <w:fldChar w:fldCharType="end"/>
      </w:r>
      <w:r>
        <w:rPr>
          <w:sz w:val="28"/>
          <w:vertAlign w:val="baseline"/>
        </w:rPr>
        <w:t>.</w:t>
      </w:r>
      <w:r>
        <w:rPr>
          <w:spacing w:val="8"/>
          <w:sz w:val="28"/>
          <w:vertAlign w:val="baseline"/>
        </w:rPr>
        <w:t xml:space="preserve"> </w:t>
      </w:r>
      <w:r>
        <w:rPr>
          <w:sz w:val="28"/>
          <w:vertAlign w:val="baseline"/>
        </w:rPr>
        <w:t>Рекомендуется</w:t>
      </w:r>
    </w:p>
    <w:p>
      <w:pPr>
        <w:pStyle w:val="5"/>
        <w:rPr>
          <w:sz w:val="16"/>
        </w:rPr>
      </w:pPr>
      <w:r>
        <w:pict>
          <v:rect id="_x0000_s1031" o:spid="_x0000_s1031" o:spt="1" style="position:absolute;left:0pt;margin-left:85.05pt;margin-top:11.1pt;height:0.65pt;width:144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62" w:line="230" w:lineRule="exact"/>
        <w:ind w:left="481" w:right="0" w:firstLine="0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 xml:space="preserve"> </w:t>
      </w:r>
      <w:r>
        <w:rPr>
          <w:b/>
          <w:i/>
          <w:sz w:val="20"/>
          <w:vertAlign w:val="baseline"/>
        </w:rPr>
        <w:t>Проекты</w:t>
      </w:r>
      <w:r>
        <w:rPr>
          <w:b/>
          <w:i/>
          <w:spacing w:val="-3"/>
          <w:sz w:val="20"/>
          <w:vertAlign w:val="baseline"/>
        </w:rPr>
        <w:t xml:space="preserve"> </w:t>
      </w:r>
      <w:r>
        <w:rPr>
          <w:b/>
          <w:i/>
          <w:sz w:val="20"/>
          <w:vertAlign w:val="baseline"/>
        </w:rPr>
        <w:t>для</w:t>
      </w:r>
      <w:r>
        <w:rPr>
          <w:b/>
          <w:i/>
          <w:spacing w:val="-1"/>
          <w:sz w:val="20"/>
          <w:vertAlign w:val="baseline"/>
        </w:rPr>
        <w:t xml:space="preserve"> </w:t>
      </w:r>
      <w:r>
        <w:rPr>
          <w:b/>
          <w:i/>
          <w:sz w:val="20"/>
          <w:vertAlign w:val="baseline"/>
        </w:rPr>
        <w:t>выбора: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5" w:firstLine="360"/>
        <w:jc w:val="both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8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8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440" w:bottom="110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5"/>
        <w:jc w:val="both"/>
      </w:pPr>
      <w:r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>
      <w:pPr>
        <w:pStyle w:val="7"/>
        <w:numPr>
          <w:ilvl w:val="1"/>
          <w:numId w:val="6"/>
        </w:numPr>
        <w:tabs>
          <w:tab w:val="left" w:pos="1418"/>
        </w:tabs>
        <w:spacing w:before="0" w:after="0" w:line="360" w:lineRule="auto"/>
        <w:ind w:left="481" w:right="407" w:firstLine="709"/>
        <w:jc w:val="both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8"/>
        </w:rPr>
      </w:pPr>
      <w:r>
        <w:pict>
          <v:rect id="_x0000_s1032" o:spid="_x0000_s1032" o:spt="1" style="position:absolute;left:0pt;margin-left:85.05pt;margin-top:12.45pt;height:0.65pt;width:144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62" w:after="0" w:line="240" w:lineRule="auto"/>
        <w:ind w:left="481" w:right="409" w:firstLine="360"/>
        <w:jc w:val="both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7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5" w:firstLine="360"/>
        <w:jc w:val="both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7" w:firstLine="359"/>
        <w:jc w:val="both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>
      <w:pPr>
        <w:pStyle w:val="7"/>
        <w:numPr>
          <w:ilvl w:val="0"/>
          <w:numId w:val="6"/>
        </w:numPr>
        <w:tabs>
          <w:tab w:val="left" w:pos="1202"/>
        </w:tabs>
        <w:spacing w:before="0" w:after="0" w:line="240" w:lineRule="auto"/>
        <w:ind w:left="481" w:right="407" w:firstLine="360"/>
        <w:jc w:val="both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right="408" w:firstLine="709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>
      <w:pPr>
        <w:pStyle w:val="7"/>
        <w:numPr>
          <w:ilvl w:val="1"/>
          <w:numId w:val="6"/>
        </w:numPr>
        <w:tabs>
          <w:tab w:val="left" w:pos="1418"/>
        </w:tabs>
        <w:spacing w:before="1" w:after="0" w:line="360" w:lineRule="auto"/>
        <w:ind w:left="481" w:right="409" w:firstLine="709"/>
        <w:jc w:val="both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>
      <w:pPr>
        <w:pStyle w:val="5"/>
        <w:spacing w:before="10"/>
        <w:rPr>
          <w:sz w:val="41"/>
        </w:rPr>
      </w:pPr>
    </w:p>
    <w:p>
      <w:pPr>
        <w:pStyle w:val="2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>
      <w:pPr>
        <w:pStyle w:val="5"/>
        <w:rPr>
          <w:b/>
          <w:sz w:val="42"/>
        </w:rPr>
      </w:pPr>
    </w:p>
    <w:p>
      <w:pPr>
        <w:spacing w:before="0" w:line="360" w:lineRule="auto"/>
        <w:ind w:left="3073" w:right="1017" w:hanging="1267"/>
        <w:jc w:val="left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>
      <w:pPr>
        <w:pStyle w:val="5"/>
        <w:rPr>
          <w:b/>
          <w:sz w:val="42"/>
        </w:rPr>
      </w:pPr>
    </w:p>
    <w:p>
      <w:pPr>
        <w:pStyle w:val="5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>
      <w:pPr>
        <w:pStyle w:val="5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>
      <w:pPr>
        <w:pStyle w:val="5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>
      <w:pPr>
        <w:spacing w:after="0" w:line="360" w:lineRule="auto"/>
        <w:jc w:val="both"/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5"/>
        <w:spacing w:before="74" w:line="360" w:lineRule="auto"/>
        <w:ind w:left="481" w:firstLine="709"/>
      </w:pPr>
      <w:r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>
      <w:pPr>
        <w:pStyle w:val="7"/>
        <w:numPr>
          <w:ilvl w:val="0"/>
          <w:numId w:val="7"/>
        </w:numPr>
        <w:tabs>
          <w:tab w:val="left" w:pos="1471"/>
        </w:tabs>
        <w:spacing w:before="0" w:after="0" w:line="240" w:lineRule="auto"/>
        <w:ind w:left="1470" w:right="0" w:hanging="281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>
      <w:pPr>
        <w:pStyle w:val="7"/>
        <w:numPr>
          <w:ilvl w:val="0"/>
          <w:numId w:val="7"/>
        </w:numPr>
        <w:tabs>
          <w:tab w:val="left" w:pos="1471"/>
        </w:tabs>
        <w:spacing w:before="161" w:after="0" w:line="240" w:lineRule="auto"/>
        <w:ind w:left="1470" w:right="0" w:hanging="281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>
      <w:pPr>
        <w:pStyle w:val="7"/>
        <w:numPr>
          <w:ilvl w:val="0"/>
          <w:numId w:val="7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after="0" w:line="360" w:lineRule="auto"/>
        <w:ind w:left="481" w:right="406" w:firstLine="709"/>
        <w:jc w:val="left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количество</w:t>
      </w:r>
      <w:r>
        <w:rPr>
          <w:sz w:val="28"/>
        </w:rPr>
        <w:tab/>
      </w:r>
      <w:r>
        <w:rPr>
          <w:sz w:val="28"/>
        </w:rPr>
        <w:t>участников-обучающихся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>
      <w:pPr>
        <w:pStyle w:val="7"/>
        <w:numPr>
          <w:ilvl w:val="0"/>
          <w:numId w:val="7"/>
        </w:numPr>
        <w:tabs>
          <w:tab w:val="left" w:pos="1471"/>
        </w:tabs>
        <w:spacing w:before="1" w:after="0" w:line="240" w:lineRule="auto"/>
        <w:ind w:left="1470" w:right="0" w:hanging="281"/>
        <w:jc w:val="left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>
      <w:pPr>
        <w:pStyle w:val="7"/>
        <w:numPr>
          <w:ilvl w:val="0"/>
          <w:numId w:val="7"/>
        </w:numPr>
        <w:tabs>
          <w:tab w:val="left" w:pos="1541"/>
        </w:tabs>
        <w:spacing w:before="160" w:after="0" w:line="360" w:lineRule="auto"/>
        <w:ind w:left="480" w:right="408" w:firstLine="70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>
      <w:pPr>
        <w:pStyle w:val="7"/>
        <w:numPr>
          <w:ilvl w:val="0"/>
          <w:numId w:val="7"/>
        </w:numPr>
        <w:tabs>
          <w:tab w:val="left" w:pos="1470"/>
        </w:tabs>
        <w:spacing w:before="0" w:after="0" w:line="240" w:lineRule="auto"/>
        <w:ind w:left="1469" w:right="0" w:hanging="280"/>
        <w:jc w:val="left"/>
        <w:rPr>
          <w:sz w:val="28"/>
        </w:rPr>
      </w:pPr>
      <w:r>
        <w:pict>
          <v:group id="_x0000_s1033" o:spid="_x0000_s1033" o:spt="203" style="position:absolute;left:0pt;margin-left:123.1pt;margin-top:90.5pt;height:254pt;width:426.8pt;mso-position-horizontal-relative:page;z-index:251660288;mso-width-relative:page;mso-height-relative:page;" coordorigin="2462,1811" coordsize="8536,5080">
            <o:lock v:ext="edit"/>
            <v:line id="_x0000_s1034" o:spid="_x0000_s1034" o:spt="20" style="position:absolute;left:7209;top:5249;height:0;width:628;" stroked="t" coordsize="21600,21600">
              <v:path arrowok="t"/>
              <v:fill focussize="0,0"/>
              <v:stroke weight="2pt" color="#000000"/>
              <v:imagedata o:title=""/>
              <o:lock v:ext="edit"/>
            </v:line>
            <v:shape id="_x0000_s1035" o:spid="_x0000_s1035" style="position:absolute;left:3439;top:3453;height:1796;width:629;" filled="f" stroked="t" coordorigin="3440,3453" coordsize="629,1796" path="m3440,4351l3754,4351,3754,5249,4068,5249m3440,4351l3754,4351,3754,3453,4068,3453e">
              <v:path arrowok="t"/>
              <v:fill on="f" focussize="0,0"/>
              <v:stroke weight="2pt" color="#000000"/>
              <v:imagedata o:title=""/>
              <o:lock v:ext="edit"/>
            </v:shape>
            <v:rect id="_x0000_s1036" o:spid="_x0000_s1036" o:spt="1" style="position:absolute;left:2482;top:1830;height:5040;width:95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7" o:spid="_x0000_s1037" o:spt="1" style="position:absolute;left:2482;top:1830;height:5040;width:958;" filled="f" stroked="t" coordsize="21600,21600">
              <v:path/>
              <v:fill on="f" focussize="0,0"/>
              <v:stroke weight="2pt" color="#000000"/>
              <v:imagedata o:title=""/>
              <o:lock v:ext="edit"/>
            </v:rect>
            <v:shape id="_x0000_s1038" o:spid="_x0000_s1038" style="position:absolute;left:7208;top:2854;height:1197;width:629;" filled="f" stroked="t" coordorigin="7209,2855" coordsize="629,1197" path="m7209,3453l7523,3453,7523,4052,7837,4052m7209,3453l7523,3453,7523,2855,7837,2855e">
              <v:path arrowok="t"/>
              <v:fill on="f" focussize="0,0"/>
              <v:stroke weight="2pt" color="#000000"/>
              <v:imagedata o:title=""/>
              <o:lock v:ext="edit"/>
            </v:shape>
            <v:shape id="_x0000_s1039" o:spid="_x0000_s1039" style="position:absolute;left:4067;top:2375;height:3352;width:6911;" fillcolor="#FFFFFF" filled="t" stroked="f" coordorigin="4068,2376" coordsize="6911,3352" path="m7209,4770l4068,4770,4068,5727,7209,5727,7209,4770xm7209,2974l4068,2974,4068,3932,7209,3932,7209,2974xm10978,3573l7837,3573,7837,4530,10978,4530,10978,3573xm10978,2376l7837,2376,7837,3333,10978,3333,10978,2376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202" type="#_x0000_t202" style="position:absolute;left:7836;top:4769;height:958;width:314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106" w:line="216" w:lineRule="auto"/>
                      <w:ind w:left="47" w:right="46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др.</w:t>
                    </w:r>
                  </w:p>
                </w:txbxContent>
              </v:textbox>
            </v:shape>
            <v:shape id="_x0000_s1041" o:spid="_x0000_s1041" o:spt="202" type="#_x0000_t202" style="position:absolute;left:4067;top:4769;height:958;width:314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222" w:line="216" w:lineRule="auto"/>
                      <w:ind w:left="1036" w:right="133" w:hanging="896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</v:shape>
            <v:shape id="_x0000_s1042" o:spid="_x0000_s1042" o:spt="202" type="#_x0000_t202" style="position:absolute;left:7836;top:3572;height:958;width:314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плана</w:t>
                    </w:r>
                  </w:p>
                </w:txbxContent>
              </v:textbox>
            </v:shape>
            <v:shape id="_x0000_s1043" o:spid="_x0000_s1043" o:spt="202" type="#_x0000_t202" style="position:absolute;left:4067;top:2974;height:958;width:314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222" w:line="216" w:lineRule="auto"/>
                      <w:ind w:left="1036" w:right="133" w:hanging="896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</v:shape>
            <v:shape id="_x0000_s1044" o:spid="_x0000_s1044" o:spt="202" type="#_x0000_t202" style="position:absolute;left:7836;top:2375;height:958;width:314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</v:shape>
          </v:group>
        </w:pict>
      </w:r>
      <w:r>
        <w:pict>
          <v:shape id="_x0000_s1045" o:spid="_x0000_s1045" o:spt="202" type="#_x0000_t202" style="position:absolute;left:0pt;margin-left:130.3pt;margin-top:94.1pt;height:246.85pt;width:32.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</v:shape>
        </w:pic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p>
      <w:pPr>
        <w:pStyle w:val="2"/>
        <w:spacing w:before="74"/>
        <w:ind w:right="1930"/>
      </w:pPr>
      <w:r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>
      <w:pPr>
        <w:spacing w:before="1"/>
        <w:ind w:left="2002" w:right="1932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5"/>
        <w:spacing w:before="10"/>
        <w:rPr>
          <w:b/>
          <w:sz w:val="27"/>
        </w:r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356" w:type="dxa"/>
            <w:gridSpan w:val="2"/>
          </w:tcPr>
          <w:p>
            <w:pPr>
              <w:pStyle w:val="8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8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0" w:type="dxa"/>
          </w:tcPr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10" w:type="dxa"/>
          </w:tcPr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75" w:lineRule="exact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75" w:lineRule="exact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55" w:lineRule="exact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8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8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8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56" w:type="dxa"/>
            <w:gridSpan w:val="2"/>
          </w:tcPr>
          <w:p>
            <w:pPr>
              <w:pStyle w:val="8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right="440" w:bottom="118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>
            <w:pPr>
              <w:pStyle w:val="8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8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restart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8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>
            <w:pPr>
              <w:pStyle w:val="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3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>
            <w:pPr>
              <w:pStyle w:val="8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88"/>
              </w:tabs>
              <w:spacing w:before="0" w:after="0" w:line="240" w:lineRule="auto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339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88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>
            <w:pPr>
              <w:pStyle w:val="8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427"/>
              </w:tabs>
              <w:spacing w:before="0" w:after="0" w:line="240" w:lineRule="auto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365"/>
              </w:tabs>
              <w:spacing w:before="0" w:after="0"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47"/>
              </w:tabs>
              <w:spacing w:before="0" w:after="0" w:line="240" w:lineRule="auto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47"/>
              </w:tabs>
              <w:spacing w:before="0" w:after="0" w:line="240" w:lineRule="auto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47"/>
              </w:tabs>
              <w:spacing w:before="0" w:after="0" w:line="261" w:lineRule="exact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>
            <w:pPr>
              <w:pStyle w:val="8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>
            <w:pPr>
              <w:pStyle w:val="8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44"/>
              </w:tabs>
              <w:spacing w:before="0" w:after="0" w:line="240" w:lineRule="auto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62"/>
              </w:tabs>
              <w:spacing w:before="0" w:after="0" w:line="24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455"/>
              </w:tabs>
              <w:spacing w:before="0" w:after="0" w:line="240" w:lineRule="auto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33"/>
              </w:tabs>
              <w:spacing w:before="0" w:after="0" w:line="240" w:lineRule="auto"/>
              <w:ind w:left="333" w:right="0" w:hanging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47"/>
              </w:tabs>
              <w:spacing w:before="0" w:after="0" w:line="261" w:lineRule="exact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8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>
            <w:pPr>
              <w:pStyle w:val="8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0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>
            <w:pPr>
              <w:pStyle w:val="8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restart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restart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>
            <w:pPr>
              <w:pStyle w:val="8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tbl>
      <w:tblPr>
        <w:tblStyle w:val="4"/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56" w:type="dxa"/>
            <w:gridSpan w:val="2"/>
          </w:tcPr>
          <w:p>
            <w:pPr>
              <w:pStyle w:val="8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0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>
            <w:pPr>
              <w:pStyle w:val="8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20" w:right="440" w:bottom="1100" w:left="1220" w:header="0" w:footer="902" w:gutter="0"/>
          <w:cols w:space="720" w:num="1"/>
        </w:sectPr>
      </w:pPr>
    </w:p>
    <w:p>
      <w:pPr>
        <w:pStyle w:val="2"/>
        <w:spacing w:before="74"/>
        <w:ind w:left="968"/>
        <w:jc w:val="left"/>
      </w:pPr>
      <w:r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>
      <w:pPr>
        <w:pStyle w:val="5"/>
        <w:rPr>
          <w:b/>
          <w:sz w:val="30"/>
        </w:rPr>
      </w:pPr>
    </w:p>
    <w:p>
      <w:pPr>
        <w:pStyle w:val="5"/>
        <w:spacing w:before="7"/>
        <w:rPr>
          <w:b/>
          <w:sz w:val="43"/>
        </w:rPr>
      </w:pPr>
    </w:p>
    <w:p>
      <w:pPr>
        <w:pStyle w:val="5"/>
        <w:spacing w:before="1"/>
        <w:ind w:left="648" w:right="3409" w:hanging="1"/>
        <w:jc w:val="center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5818505</wp:posOffset>
            </wp:positionH>
            <wp:positionV relativeFrom="paragraph">
              <wp:posOffset>-90170</wp:posOffset>
            </wp:positionV>
            <wp:extent cx="581025" cy="590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>
      <w:pPr>
        <w:pStyle w:val="5"/>
        <w:rPr>
          <w:sz w:val="30"/>
        </w:rPr>
      </w:pPr>
    </w:p>
    <w:p>
      <w:pPr>
        <w:pStyle w:val="5"/>
        <w:spacing w:before="9"/>
        <w:rPr>
          <w:sz w:val="25"/>
        </w:rPr>
      </w:pPr>
    </w:p>
    <w:p>
      <w:pPr>
        <w:pStyle w:val="5"/>
        <w:tabs>
          <w:tab w:val="left" w:pos="7928"/>
        </w:tabs>
        <w:spacing w:line="1210" w:lineRule="atLeast"/>
        <w:ind w:left="2132" w:right="1379" w:firstLine="379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5818505</wp:posOffset>
            </wp:positionH>
            <wp:positionV relativeFrom="paragraph">
              <wp:posOffset>1243330</wp:posOffset>
            </wp:positionV>
            <wp:extent cx="581025" cy="590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spacing w:val="-17"/>
          <w:position w:val="-35"/>
        </w:rPr>
        <w:drawing>
          <wp:inline distT="0" distB="0" distL="0" distR="0">
            <wp:extent cx="589915" cy="5899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>
      <w:pPr>
        <w:pStyle w:val="5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5799455</wp:posOffset>
            </wp:positionH>
            <wp:positionV relativeFrom="paragraph">
              <wp:posOffset>167005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>
      <w:pPr>
        <w:pStyle w:val="5"/>
        <w:ind w:left="7928"/>
        <w:rPr>
          <w:sz w:val="20"/>
        </w:rPr>
      </w:pPr>
      <w:r>
        <w:rPr>
          <w:sz w:val="20"/>
        </w:rPr>
        <w:drawing>
          <wp:inline distT="0" distB="0" distL="0" distR="0">
            <wp:extent cx="599440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5818505</wp:posOffset>
            </wp:positionH>
            <wp:positionV relativeFrom="paragraph">
              <wp:posOffset>114935</wp:posOffset>
            </wp:positionV>
            <wp:extent cx="590550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>
      <w:pPr>
        <w:pStyle w:val="5"/>
        <w:ind w:left="7958"/>
        <w:rPr>
          <w:sz w:val="20"/>
        </w:rPr>
      </w:pPr>
      <w:r>
        <w:rPr>
          <w:sz w:val="20"/>
        </w:rPr>
        <w:drawing>
          <wp:inline distT="0" distB="0" distL="0" distR="0">
            <wp:extent cx="580390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0"/>
        </w:rPr>
      </w:pPr>
    </w:p>
    <w:p>
      <w:pPr>
        <w:pStyle w:val="5"/>
        <w:spacing w:before="180"/>
        <w:ind w:left="636" w:right="3400"/>
        <w:jc w:val="center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5842635</wp:posOffset>
            </wp:positionH>
            <wp:positionV relativeFrom="paragraph">
              <wp:posOffset>242570</wp:posOffset>
            </wp:positionV>
            <wp:extent cx="545465" cy="54864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>
      <w:pPr>
        <w:spacing w:after="0"/>
        <w:jc w:val="center"/>
        <w:sectPr>
          <w:pgSz w:w="11910" w:h="16840"/>
          <w:pgMar w:top="1040" w:right="440" w:bottom="1100" w:left="1220" w:header="0" w:footer="902" w:gutter="0"/>
          <w:cols w:space="720" w:num="1"/>
        </w:sectPr>
      </w:pPr>
    </w:p>
    <w:p>
      <w:pPr>
        <w:pStyle w:val="2"/>
        <w:spacing w:before="179"/>
        <w:ind w:right="193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>
      <w:pPr>
        <w:pStyle w:val="5"/>
        <w:spacing w:before="10"/>
        <w:rPr>
          <w:b/>
          <w:sz w:val="41"/>
        </w:rPr>
      </w:pPr>
    </w:p>
    <w:p>
      <w:pPr>
        <w:pStyle w:val="7"/>
        <w:numPr>
          <w:ilvl w:val="0"/>
          <w:numId w:val="14"/>
        </w:numPr>
        <w:tabs>
          <w:tab w:val="left" w:pos="1922"/>
        </w:tabs>
        <w:spacing w:before="0" w:after="0" w:line="360" w:lineRule="auto"/>
        <w:ind w:left="481"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14"/>
        </w:numPr>
        <w:tabs>
          <w:tab w:val="left" w:pos="1922"/>
        </w:tabs>
        <w:spacing w:before="1" w:after="0" w:line="360" w:lineRule="auto"/>
        <w:ind w:left="481" w:right="409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>
      <w:pPr>
        <w:pStyle w:val="7"/>
        <w:numPr>
          <w:ilvl w:val="0"/>
          <w:numId w:val="14"/>
        </w:numPr>
        <w:tabs>
          <w:tab w:val="left" w:pos="1922"/>
        </w:tabs>
        <w:spacing w:before="0" w:after="0" w:line="360" w:lineRule="auto"/>
        <w:ind w:left="481"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>
      <w:pPr>
        <w:pStyle w:val="7"/>
        <w:numPr>
          <w:ilvl w:val="0"/>
          <w:numId w:val="15"/>
        </w:numPr>
        <w:tabs>
          <w:tab w:val="left" w:pos="760"/>
        </w:tabs>
        <w:spacing w:before="0" w:after="0" w:line="360" w:lineRule="auto"/>
        <w:ind w:left="481"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>
      <w:pPr>
        <w:pStyle w:val="7"/>
        <w:numPr>
          <w:ilvl w:val="1"/>
          <w:numId w:val="15"/>
        </w:numPr>
        <w:tabs>
          <w:tab w:val="left" w:pos="1922"/>
        </w:tabs>
        <w:spacing w:before="0" w:after="0" w:line="360" w:lineRule="auto"/>
        <w:ind w:left="481"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1"/>
          <w:numId w:val="15"/>
        </w:numPr>
        <w:tabs>
          <w:tab w:val="left" w:pos="1923"/>
        </w:tabs>
        <w:spacing w:before="0" w:after="0"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1"/>
          <w:numId w:val="15"/>
        </w:numPr>
        <w:tabs>
          <w:tab w:val="left" w:pos="1923"/>
        </w:tabs>
        <w:spacing w:before="0" w:after="0"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>
      <w:pPr>
        <w:pStyle w:val="7"/>
        <w:numPr>
          <w:ilvl w:val="1"/>
          <w:numId w:val="15"/>
        </w:numPr>
        <w:tabs>
          <w:tab w:val="left" w:pos="1923"/>
        </w:tabs>
        <w:spacing w:before="0" w:after="0"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>
      <w:pPr>
        <w:pStyle w:val="7"/>
        <w:numPr>
          <w:ilvl w:val="1"/>
          <w:numId w:val="15"/>
        </w:numPr>
        <w:tabs>
          <w:tab w:val="left" w:pos="1923"/>
        </w:tabs>
        <w:spacing w:before="0" w:after="0"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>
      <w:pgSz w:w="11910" w:h="16840"/>
      <w:pgMar w:top="1580" w:right="440" w:bottom="1180" w:left="1220" w:header="0" w:footer="9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310.75pt;margin-top:781.85pt;height:13.1pt;width:16.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6" w:hanging="3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80" w:hanging="3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–"/>
      <w:lvlJc w:val="left"/>
      <w:pPr>
        <w:ind w:left="482" w:hanging="28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8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3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2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81" w:hanging="2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4"/>
      <w:numFmt w:val="decimal"/>
      <w:lvlText w:val="%2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1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0"/>
      <w:numFmt w:val="bullet"/>
      <w:lvlText w:val=""/>
      <w:lvlJc w:val="left"/>
      <w:pPr>
        <w:ind w:left="481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481" w:hanging="22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70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0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246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2">
    <w:nsid w:val="59ADCABA"/>
    <w:multiLevelType w:val="multilevel"/>
    <w:tmpl w:val="59ADCABA"/>
    <w:lvl w:ilvl="0" w:tentative="0">
      <w:start w:val="0"/>
      <w:numFmt w:val="bullet"/>
      <w:lvlText w:val="–"/>
      <w:lvlJc w:val="left"/>
      <w:pPr>
        <w:ind w:left="481" w:hanging="23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06" w:hanging="2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4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46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D24F1D"/>
    <w:rsid w:val="414C4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00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8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71" w:lineRule="exact"/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3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2023-10-14T14:11:00Z</dcterms:created>
  <dc:creator>Матюхина Елена Николаевна</dc:creator>
  <cp:lastModifiedBy>user</cp:lastModifiedBy>
  <cp:lastPrinted>2023-11-08T08:37:25Z</cp:lastPrinted>
  <dcterms:modified xsi:type="dcterms:W3CDTF">2023-11-08T08:41:20Z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D89899DEDEA7404CA339333546ECCA74_13</vt:lpwstr>
  </property>
</Properties>
</file>