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734A34AB" w14:textId="77777777" w:rsidR="00F64D96" w:rsidRDefault="00C539BF">
      <w:pPr>
        <w:pStyle w:val="1"/>
        <w:jc w:val="center"/>
      </w:pPr>
      <w:r>
        <w:rPr>
          <w:b/>
          <w:bCs/>
        </w:rPr>
        <w:t>План профориентационной работы Школы</w:t>
      </w:r>
      <w:r>
        <w:rPr>
          <w:b/>
          <w:bCs/>
        </w:rPr>
        <w:br/>
        <w:t>на 2023-2024 учебный год</w:t>
      </w:r>
    </w:p>
    <w:p w14:paraId="00D36CA6" w14:textId="77777777"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 xml:space="preserve">Профессиональная ориентация в школе </w:t>
      </w:r>
      <w:proofErr w:type="gramStart"/>
      <w:r>
        <w:t>- это</w:t>
      </w:r>
      <w:proofErr w:type="gramEnd"/>
      <w:r>
        <w:t xml:space="preserve">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14:paraId="1E02094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14:paraId="4F2ABF42" w14:textId="77777777"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14:paraId="35F8385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14:paraId="0E965AFE" w14:textId="77777777"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14:paraId="2186875A" w14:textId="77777777" w:rsidR="00F64D96" w:rsidRDefault="00C539BF">
      <w:pPr>
        <w:pStyle w:val="1"/>
        <w:ind w:left="1160"/>
        <w:jc w:val="both"/>
      </w:pPr>
      <w: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77777777"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</w:p>
    <w:p w14:paraId="1BC0BD2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14:paraId="54629C62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  <w:bookmarkStart w:id="0" w:name="_GoBack"/>
      <w:bookmarkEnd w:id="0"/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lastRenderedPageBreak/>
        <w:t>Экскурсии на производство</w:t>
      </w:r>
    </w:p>
    <w:p w14:paraId="5778DC00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14:paraId="529CE2C3" w14:textId="77777777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</w:t>
      </w:r>
      <w:proofErr w:type="spellStart"/>
      <w:r>
        <w:t>Абилимпикс</w:t>
      </w:r>
      <w:proofErr w:type="spellEnd"/>
      <w:r>
        <w:t>», «Профессионалы» 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14:paraId="0B12FF12" w14:textId="77777777"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77777777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77777777"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 xml:space="preserve">). В зависимости от возраста и стоящих перед </w:t>
      </w:r>
      <w:r>
        <w:lastRenderedPageBreak/>
        <w:t>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77777777"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77777777"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14:paraId="19B54503" w14:textId="77777777"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14:paraId="5A253FBB" w14:textId="77777777"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77777777"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социальный педагог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77777777"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14:paraId="03D9E0C2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77777777"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</w:r>
            <w:proofErr w:type="spellStart"/>
            <w:r>
              <w:t>проектно</w:t>
            </w:r>
            <w:r>
              <w:softHyphen/>
            </w:r>
            <w:proofErr w:type="spellEnd"/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77777777"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>онлайн-формате)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5261FDA7" w14:textId="77777777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52D5F" w14:textId="77777777" w:rsidR="00976341" w:rsidRDefault="00976341"/>
  </w:endnote>
  <w:endnote w:type="continuationSeparator" w:id="0">
    <w:p w14:paraId="74FC1CEA" w14:textId="77777777" w:rsidR="00976341" w:rsidRDefault="00976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9E06E" w14:textId="77777777" w:rsidR="00976341" w:rsidRDefault="00976341"/>
  </w:footnote>
  <w:footnote w:type="continuationSeparator" w:id="0">
    <w:p w14:paraId="7D271673" w14:textId="77777777" w:rsidR="00976341" w:rsidRDefault="009763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96"/>
    <w:rsid w:val="000F7BD0"/>
    <w:rsid w:val="001E7B4B"/>
    <w:rsid w:val="0020313A"/>
    <w:rsid w:val="00976341"/>
    <w:rsid w:val="00B576E9"/>
    <w:rsid w:val="00C539BF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  <w15:docId w15:val="{33EB3E18-5B51-4D15-B4F3-F79B5F4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Atigat</cp:lastModifiedBy>
  <cp:revision>2</cp:revision>
  <dcterms:created xsi:type="dcterms:W3CDTF">2024-03-14T05:13:00Z</dcterms:created>
  <dcterms:modified xsi:type="dcterms:W3CDTF">2024-03-14T05:13:00Z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